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材料员  第3版</w:t>
      </w:r>
    </w:p>
    <w:p>
      <w:r>
        <w:rPr>
          <w:rFonts w:ascii="宋体" w:hAnsi="宋体" w:eastAsia="宋体"/>
          <w:sz w:val="24"/>
        </w:rPr>
        <w:t>上海市建筑施工行业协会工程质量安全专业委员会，王雄主编；潘延平，潘平主审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材料员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上海市建筑施工行业协会工程质量安全专业委员会，王雄主编；潘延平，潘平主审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本书出售、求购地址：https://www.jiaokey.com/book/detail/13944830.html</w:t>
      </w:r>
    </w:p>
    <w:p>
      <w:r>
        <w:t>更多相关图书推荐：https://www.jiaokey.com</w:t>
      </w:r>
    </w:p>
    <w:p>
      <w:r>
        <w:t>上海市建筑施工行业协会工程质量安全专业委员会，王雄主编；潘延平，潘平主审 其他作品：https://www.jiaokey.com/tag/上海市建筑施工行业协会工程质量安全专业委员会，王雄主编；潘延平，潘平主审.html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材料员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