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中国省域成人教育竞争力报告  2006-2010</w:t>
      </w:r>
    </w:p>
    <w:p>
      <w:r>
        <w:rPr>
          <w:rFonts w:ascii="宋体" w:hAnsi="宋体" w:eastAsia="宋体"/>
          <w:sz w:val="24"/>
        </w:rPr>
        <w:t>陈衍，房巍，于海波著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中国省域成人教育竞争力报告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陈衍，房巍，于海波著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本书出售、求购地址：https://www.jiaokey.com/book/detail/13944821.html</w:t>
      </w:r>
    </w:p>
    <w:p>
      <w:r>
        <w:t>更多相关图书推荐：https://www.jiaokey.com</w:t>
      </w:r>
    </w:p>
    <w:p>
      <w:r>
        <w:t>陈衍，房巍，于海波著 其他作品：https://www.jiaokey.com/tag/陈衍，房巍，于海波著.html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关键词搜索：https://www.jiaokey.com/tag/中国省域成人教育竞争力报告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