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百变萌公主魔法换装2000贴  梦想小公主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百变萌公主魔法换装2000贴  梦想小公主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本书出售、求购地址：https://www.jiaokey.com/book/detail/13944796.html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关键词搜索：https://www.jiaokey.com/tag/百变萌公主魔法换装2000贴  梦想小公主.html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