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书名：爸妈有妙招  孩子更出色</w:t>
      </w:r>
    </w:p>
    <w:p>
      <w:r>
        <w:t>作者：（美）莎拉·奥，（美）彼得·L.史塔维诺哈著；丁云，江伟霞，陈纪荣译</w:t>
      </w:r>
    </w:p>
    <w:p>
      <w:r>
        <w:t>出版社：青岛:青岛出版社,2016.01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爸妈有妙招  孩子更出色 评论地址：https://www.jiaokey.com/book/detail/13944786.html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