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建筑低碳化探索  施工、运营碳排放与低碳策略研究</w:t>
      </w:r>
    </w:p>
    <w:p>
      <w:r>
        <w:rPr>
          <w:rFonts w:ascii="宋体" w:hAnsi="宋体" w:eastAsia="宋体"/>
          <w:sz w:val="24"/>
        </w:rPr>
        <w:t>建筑施工与运营碳排放研究课题组著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建筑低碳化探索  施工、运营碳排放与低碳策略研究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建筑施工与运营碳排放研究课题组著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本书出售、求购地址：https://www.jiaokey.com/book/detail/13944785.html</w:t>
      </w:r>
    </w:p>
    <w:p>
      <w:r>
        <w:t>更多相关图书推荐：https://www.jiaokey.com</w:t>
      </w:r>
    </w:p>
    <w:p>
      <w:r>
        <w:t>建筑施工与运营碳排放研究课题组著 其他作品：https://www.jiaokey.com/tag/建筑施工与运营碳排放研究课题组著.html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关键词搜索：https://www.jiaokey.com/tag/建筑低碳化探索  施工、运营碳排放与低碳策略研究.html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