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书名：简约时尚派蛋糕裱花  新手裱花快速入门推荐书</w:t>
      </w:r>
    </w:p>
    <w:p>
      <w:r>
        <w:t>作者：梁凤玲（CANDY）著</w:t>
      </w:r>
    </w:p>
    <w:p>
      <w:r>
        <w:t>出版社：青岛:青岛出版社,2016.05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简约时尚派蛋糕裱花  新手裱花快速入门推荐书 评论地址：https://www.jiaokey.com/book/detail/13944773.html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