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生态学与生命写作</w:t>
      </w:r>
    </w:p>
    <w:p>
      <w:r>
        <w:rPr>
          <w:rFonts w:ascii="宋体" w:hAnsi="宋体" w:eastAsia="宋体"/>
          <w:sz w:val="24"/>
        </w:rPr>
        <w:t>（德）阿尔弗雷德·霍农，赵白生主编；蒋林，聂咏华译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生态学与生命写作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（德）阿尔弗雷德·霍农，赵白生主编；蒋林，聂咏华译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本书出售、求购地址：https://www.jiaokey.com/book/detail/13944767.html</w:t>
      </w:r>
    </w:p>
    <w:p>
      <w:r>
        <w:t>更多相关图书推荐：https://www.jiaokey.com</w:t>
      </w:r>
    </w:p>
    <w:p>
      <w:r>
        <w:t>（德）阿尔弗雷德·霍农，赵白生主编；蒋林，聂咏华译 其他作品：https://www.jiaokey.com/tag/（德）阿尔弗雷德·霍农，赵白生主编；蒋林，聂咏华译.html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关键词搜索：https://www.jiaokey.com/tag/生态学与生命写作.html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