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书名：黑鹤非常勇敢系列  滑雪场的狗</w:t>
      </w:r>
    </w:p>
    <w:p>
      <w:r>
        <w:t>作者：格日勒其木格·黑鹤著</w:t>
      </w:r>
    </w:p>
    <w:p>
      <w:r>
        <w:t>出版社：青岛:青岛出版社,2016.04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黑鹤非常勇敢系列  滑雪场的狗 评论地址：https://www.jiaokey.com/book/detail/13944748.html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