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书名：谢智慧甜涩青春系列  洛克山</w:t>
      </w:r>
    </w:p>
    <w:p>
      <w:r>
        <w:t>作者：谢智慧著</w:t>
      </w:r>
    </w:p>
    <w:p>
      <w:r>
        <w:t>出版社：青岛:青岛出版社,2016.01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谢智慧甜涩青春系列  洛克山 评论地址：https://www.jiaokey.com/book/detail/13944733.html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