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书名：常新港励志成长系列  狂奔穿越黑夜</w:t>
      </w:r>
    </w:p>
    <w:p>
      <w:r>
        <w:t>作者：常新港著</w:t>
      </w:r>
    </w:p>
    <w:p>
      <w:r>
        <w:t>出版社：青岛：青岛出版社</w:t>
      </w:r>
    </w:p>
    <w:p>
      <w:r>
        <w:t>出版日期：2016</w:t>
      </w:r>
    </w:p>
    <w:p>
      <w:r>
        <w:t>总页数：198</w:t>
      </w:r>
    </w:p>
    <w:p>
      <w:r>
        <w:t>更多请访问教客网: www.jiaokey.com</w:t>
      </w:r>
    </w:p>
    <w:p>
      <w:r>
        <w:t>常新港励志成长系列  狂奔穿越黑夜 评论地址：https://www.jiaokey.com/book/detail/13944712.html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