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作者：王淮亭主编；王德兴副主编；于庆梅，王中华，张书台，张艳参编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总页数：256</w:t>
      </w:r>
    </w:p>
    <w:p>
      <w:r>
        <w:t>更多请访问教客网: www.jiaokey.com</w:t>
      </w:r>
    </w:p>
    <w:p>
      <w:r>
        <w:t>数据结构 评论地址：https://www.jiaokey.com/book/detail/13944704.html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