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Max游戏基础与实战</w:t>
      </w:r>
    </w:p>
    <w:p>
      <w:r>
        <w:rPr>
          <w:rFonts w:ascii="宋体" w:hAnsi="宋体" w:eastAsia="宋体"/>
          <w:sz w:val="24"/>
        </w:rPr>
        <w:t>周小燕主编；刘晓陨，孟繁潮副主编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Max游戏基础与实战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周小燕主编；刘晓陨，孟繁潮副主编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本书出售、求购地址：https://www.jiaokey.com/book/detail/13944700.html</w:t>
      </w:r>
    </w:p>
    <w:p>
      <w:r>
        <w:t>更多相关图书推荐：https://www.jiaokey.com</w:t>
      </w:r>
    </w:p>
    <w:p>
      <w:r>
        <w:t>周小燕主编；刘晓陨，孟繁潮副主编 其他作品：https://www.jiaokey.com/tag/周小燕主编；刘晓陨，孟繁潮副主编.html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关键词搜索：https://www.jiaokey.com/tag/3ds Max游戏基础与实战.html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