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作者：韦绪性主编；王凤丽，封银曼，李慧杰，施南华，孙宏伟，杨永庆副主编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总页数：316</w:t>
      </w:r>
    </w:p>
    <w:p>
      <w:r>
        <w:t>更多请访问教客网: www.jiaokey.com</w:t>
      </w:r>
    </w:p>
    <w:p>
      <w:r>
        <w:t>中医护理 评论地址：https://www.jiaokey.com/book/detail/13944653.html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