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书名：临床内科急救护理学</w:t>
      </w:r>
    </w:p>
    <w:p>
      <w:r>
        <w:t>作者：张红瑾，刘青，陈传英，赵庆彦，魏鑫，迟帅主编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总页数：366</w:t>
      </w:r>
    </w:p>
    <w:p>
      <w:r>
        <w:t>更多请访问教客网: www.jiaokey.com</w:t>
      </w:r>
    </w:p>
    <w:p>
      <w:r>
        <w:t>临床内科急救护理学 评论地址：https://www.jiaokey.com/book/detail/13944646.html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