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书名：眼耳鼻咽喉科护理</w:t>
      </w:r>
    </w:p>
    <w:p>
      <w:r>
        <w:t>作者：陈国富主编；高健铭，黄永久，窦裕平副主编；刘建华，吉蕾，李星秀，林虹，周杨平，廉丽丽，蔡克敏编委</w:t>
      </w:r>
    </w:p>
    <w:p>
      <w:r>
        <w:t>出版社：上海:第二军医大学出版社,2015.08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眼耳鼻咽喉科护理 评论地址：https://www.jiaokey.com/book/detail/13944645.html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