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书名：“心机”妈妈  育儿用点小“心机”孩子聪明又伶俐</w:t>
      </w:r>
    </w:p>
    <w:p>
      <w:r>
        <w:t>作者：蒋静著</w:t>
      </w:r>
    </w:p>
    <w:p>
      <w:r>
        <w:t>出版社：北京:光明日报出版社,2012.04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“心机”妈妈  育儿用点小“心机”孩子聪明又伶俐 评论地址：https://www.jiaokey.com/book/detail/13944633.html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