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保护好人体的发动机  通心 养心 强心</w:t>
      </w:r>
    </w:p>
    <w:p>
      <w:r>
        <w:rPr>
          <w:rFonts w:ascii="宋体" w:hAnsi="宋体" w:eastAsia="宋体"/>
          <w:sz w:val="24"/>
        </w:rPr>
        <w:t>郭双庚，吴相君主编；张林，窦颖副主编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保护好人体的发动机  通心 养心 强心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郭双庚，吴相君主编；张林，窦颖副主编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本书出售、求购地址：https://www.jiaokey.com/book/detail/13944629.html</w:t>
      </w:r>
    </w:p>
    <w:p>
      <w:r>
        <w:t>更多相关图书推荐：https://www.jiaokey.com</w:t>
      </w:r>
    </w:p>
    <w:p>
      <w:r>
        <w:t>郭双庚，吴相君主编；张林，窦颖副主编 其他作品：https://www.jiaokey.com/tag/郭双庚，吴相君主编；张林，窦颖副主编.html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关键词搜索：https://www.jiaokey.com/tag/保护好人体的发动机  通心 养心 强心.html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