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书名：岩石上的梦想  雕塑家雷宜锌为马丁路德金塑像始末</w:t>
      </w:r>
    </w:p>
    <w:p>
      <w:r>
        <w:t>作者:玫琅，紫瑄著</w:t>
      </w:r>
    </w:p>
    <w:p>
      <w:r>
        <w:t>出版社:北京:中国社会出版社,2011.10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岩石上的梦想  雕塑家雷宜锌为马丁路德金塑像始末评论地址：https://www.jiaokey.com/book/detail/13944598.html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