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书名：孕产育儿宝典  升级版</w:t>
      </w:r>
    </w:p>
    <w:p>
      <w:r>
        <w:t>作者：红孩子商城，父母必读杂志社编著</w:t>
      </w:r>
    </w:p>
    <w:p>
      <w:r>
        <w:t>出版社：北京:北京出版社,2013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孕产育儿宝典  升级版 评论地址：https://www.jiaokey.com/book/detail/13944594.html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