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作者：高珊主编；庞丽平副主编；王丙娟，李艳芳，李苏君，魏菊红编</w:t>
      </w:r>
    </w:p>
    <w:p>
      <w:r>
        <w:t>出版社：沈阳:辽宁大学出版社,2013.10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妇产科护理 评论地址：https://www.jiaokey.com/book/detail/13944581.html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