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孕育必读系列  十月怀胎必读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孕育必读系列  十月怀胎必读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本书出售、求购地址：https://www.jiaokey.com/book/detail/13944566.html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关键词搜索：https://www.jiaokey.com/tag/孕育必读系列  十月怀胎必读.html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