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爱心护理院养老护理员手册</w:t>
      </w:r>
    </w:p>
    <w:p>
      <w:r>
        <w:rPr>
          <w:rFonts w:ascii="宋体" w:hAnsi="宋体" w:eastAsia="宋体"/>
          <w:sz w:val="24"/>
        </w:rPr>
        <w:t>李宝库主编；张志鑫，台恩普，苏志钢副主编；邓德金，苏桂珠，陈蓓蓓，谭美青，吴圆圆编委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爱心护理院养老护理员手册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李宝库主编；张志鑫，台恩普，苏志钢副主编；邓德金，苏桂珠，陈蓓蓓，谭美青，吴圆圆编委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本书出售、求购地址：https://www.jiaokey.com/book/detail/13944550.html</w:t>
      </w:r>
    </w:p>
    <w:p>
      <w:r>
        <w:t>更多相关图书推荐：https://www.jiaokey.com</w:t>
      </w:r>
    </w:p>
    <w:p>
      <w:r>
        <w:t>李宝库主编；张志鑫，台恩普，苏志钢副主编；邓德金，苏桂珠，陈蓓蓓，谭美青，吴圆圆编委 其他作品：https://www.jiaokey.com/tag/李宝库主编；张志鑫，台恩普，苏志钢副主编；邓德金，苏桂珠，陈蓓蓓，谭美青，吴圆圆编委.html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关键词搜索：https://www.jiaokey.com/tag/爱心护理院养老护理员手册.html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