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国家临床执业医师资格考试实践技能高频考点  2014年最新大纲</w:t>
      </w:r>
    </w:p>
    <w:p>
      <w:r>
        <w:rPr>
          <w:rFonts w:ascii="宋体" w:hAnsi="宋体" w:eastAsia="宋体"/>
          <w:sz w:val="24"/>
        </w:rPr>
        <w:t>方顺淼编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国家临床执业医师资格考试实践技能高频考点  2014年最新大纲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方顺淼编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本书出售、求购地址：https://www.jiaokey.com/book/detail/13944549.html</w:t>
      </w:r>
    </w:p>
    <w:p>
      <w:r>
        <w:t>更多相关图书推荐：https://www.jiaokey.com</w:t>
      </w:r>
    </w:p>
    <w:p>
      <w:r>
        <w:t>方顺淼编 其他作品：https://www.jiaokey.com/tag/方顺淼编.html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关键词搜索：https://www.jiaokey.com/tag/国家临床执业医师资格考试实践技能高频考点  2014年最新大纲.html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