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作者：陈锦秀，刘彦慧主编；丁睿，邢彩珍，沈勤，张玉芳，郑丽维副主编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总页数：184</w:t>
      </w:r>
    </w:p>
    <w:p>
      <w:r>
        <w:t>更多请访问教客网: www.jiaokey.com</w:t>
      </w:r>
    </w:p>
    <w:p>
      <w:r>
        <w:t>护理管理学 评论地址：https://www.jiaokey.com/book/detail/13944543.html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