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书名：专科护理操作技术实训</w:t>
      </w:r>
    </w:p>
    <w:p>
      <w:r>
        <w:t>作者：马青华，刘素碧主编；黄树高，叶忠，郑海珊，白晓霞，罗艳艳副主编；李勇主审</w:t>
      </w:r>
    </w:p>
    <w:p>
      <w:r>
        <w:t>出版社：成都：西南交通大学出版社</w:t>
      </w:r>
    </w:p>
    <w:p>
      <w:r>
        <w:t>出版日期：2013.01</w:t>
      </w:r>
    </w:p>
    <w:p>
      <w:r>
        <w:t>总页数：280</w:t>
      </w:r>
    </w:p>
    <w:p>
      <w:r>
        <w:t>更多请访问教客网: www.jiaokey.com</w:t>
      </w:r>
    </w:p>
    <w:p>
      <w:r>
        <w:t>专科护理操作技术实训 评论地址：https://www.jiaokey.com/book/detail/13944530.html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