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</w:t>
      </w:r>
    </w:p>
    <w:p>
      <w:r>
        <w:t>作者：张荣，李钟锋主编；唐园媛，邓辉，朱丽副主编</w:t>
      </w:r>
    </w:p>
    <w:p>
      <w:r>
        <w:t>出版社：北京:中国医药科技出版社,2015.08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急危重症护理 评论地址：https://www.jiaokey.com/book/detail/13944476.html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