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医学计量实验大纲</w:t>
      </w:r>
    </w:p>
    <w:p>
      <w:r>
        <w:rPr>
          <w:rFonts w:ascii="宋体" w:hAnsi="宋体" w:eastAsia="宋体"/>
          <w:sz w:val="24"/>
        </w:rPr>
        <w:t>崔骊，申广浩主编；李向东，云庆辉，郭伟，谢康宁副主编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医学计量实验大纲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崔骊，申广浩主编；李向东，云庆辉，郭伟，谢康宁副主编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本书出售、求购地址：https://www.jiaokey.com/book/detail/13944473.html</w:t>
      </w:r>
    </w:p>
    <w:p>
      <w:r>
        <w:t>更多相关图书推荐：https://www.jiaokey.com</w:t>
      </w:r>
    </w:p>
    <w:p>
      <w:r>
        <w:t>崔骊，申广浩主编；李向东，云庆辉，郭伟，谢康宁副主编 其他作品：https://www.jiaokey.com/tag/崔骊，申广浩主编；李向东，云庆辉，郭伟，谢康宁副主编.html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关键词搜索：https://www.jiaokey.com/tag/医学计量实验大纲.html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