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书名：人体解剖与组胚胎学</w:t>
      </w:r>
    </w:p>
    <w:p>
      <w:r>
        <w:t>作者：滕少康，汲军主编；李容，邓仁川副主编</w:t>
      </w:r>
    </w:p>
    <w:p>
      <w:r>
        <w:t>出版社：北京:中国医药科技出版社,2015.08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人体解剖与组胚胎学 评论地址：https://www.jiaokey.com/book/detail/13944463.html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