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</w:t>
      </w:r>
    </w:p>
    <w:p>
      <w:r>
        <w:t>作者：樊任珠主编；王杰，刘苏兰，张霞副主编；韦宇霞，付丽娟，李海霞，杨丽蓉，张毅，张利苹，赵瑞敏编委</w:t>
      </w:r>
    </w:p>
    <w:p>
      <w:r>
        <w:t>出版社：北京：中国中医药出版社</w:t>
      </w:r>
    </w:p>
    <w:p>
      <w:r>
        <w:t>出版日期：2013.09</w:t>
      </w:r>
    </w:p>
    <w:p>
      <w:r>
        <w:t>总页数：333</w:t>
      </w:r>
    </w:p>
    <w:p>
      <w:r>
        <w:t>更多请访问教客网: www.jiaokey.com</w:t>
      </w:r>
    </w:p>
    <w:p>
      <w:r>
        <w:t>内科护理 评论地址：https://www.jiaokey.com/book/detail/13944459.html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