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最美不过夕阳红  老年心理自助</w:t>
      </w:r>
    </w:p>
    <w:p>
      <w:r>
        <w:rPr>
          <w:rFonts w:ascii="宋体" w:hAnsi="宋体" w:eastAsia="宋体"/>
          <w:sz w:val="24"/>
        </w:rPr>
        <w:t>张宇朋主编；肖夏，井菲菲，刘思博编委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最美不过夕阳红  老年心理自助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张宇朋主编；肖夏，井菲菲，刘思博编委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本书出售、求购地址：https://www.jiaokey.com/book/detail/13944454.html</w:t>
      </w:r>
    </w:p>
    <w:p>
      <w:r>
        <w:t>更多相关图书推荐：https://www.jiaokey.com</w:t>
      </w:r>
    </w:p>
    <w:p>
      <w:r>
        <w:t>张宇朋主编；肖夏，井菲菲，刘思博编委 其他作品：https://www.jiaokey.com/tag/张宇朋主编；肖夏，井菲菲，刘思博编委.html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关键词搜索：https://www.jiaokey.com/tag/最美不过夕阳红  老年心理自助.html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