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书名：男科疾病效验秘方</w:t>
      </w:r>
    </w:p>
    <w:p>
      <w:r>
        <w:t>作者：任豪主编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男科疾病效验秘方 评论地址：https://www.jiaokey.com/book/detail/13944439.html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