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美人坊系列  缤纷炫彩  美甲秀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美人坊系列  缤纷炫彩  美甲秀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本书出售、求购地址：https://www.jiaokey.com/book/detail/13944406.html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关键词搜索：https://www.jiaokey.com/tag/美人坊系列  缤纷炫彩  美甲秀.html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