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时尚先锋  美甲秀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时尚先锋  美甲秀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本书出售、求购地址：https://www.jiaokey.com/book/detail/13944405.html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海南出版公司 出版图书：https://www.jiaokey.com/tag/海南出版公司.html</w:t>
      </w:r>
    </w:p>
    <w:p>
      <w:r>
        <w:t>关键词搜索：https://www.jiaokey.com/tag/时尚先锋  美甲秀.html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