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书名：糖尿病足的科学防治</w:t>
      </w:r>
    </w:p>
    <w:p>
      <w:r>
        <w:t>作者：高怀林主编；李会玉，孔青，张建波，贺会仙副主编；吴以岭主审</w:t>
      </w:r>
    </w:p>
    <w:p>
      <w:r>
        <w:t>出版社：北京:人民军医出版社,2015.04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糖尿病足的科学防治 评论地址：https://www.jiaokey.com/book/detail/13944384.html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