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类经图翼 类经附翼 质疑录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类经图翼 类经附翼 质疑录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本书出售、求购地址：https://www.jiaokey.com/book/detail/13944368.html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关键词搜索：https://www.jiaokey.com/tag/类经图翼 类经附翼 质疑录.html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