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2015全国护士执业资格考试考前押题卷  人卫版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2015全国护士执业资格考试考前押题卷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本书出售、求购地址：https://www.jiaokey.com/book/detail/13944353.html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关键词搜索：https://www.jiaokey.com/tag/2015全国护士执业资格考试考前押题卷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