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书名：人体经络穴位快速取穴图解</w:t>
      </w:r>
    </w:p>
    <w:p>
      <w:r>
        <w:t>作者：常小荣，刘密主编；将学余，艾坤，王德军副主编</w:t>
      </w:r>
    </w:p>
    <w:p>
      <w:r>
        <w:t>出版社：长沙：湖南科学技术出版社</w:t>
      </w:r>
    </w:p>
    <w:p>
      <w:r>
        <w:t>出版日期：2013.06</w:t>
      </w:r>
    </w:p>
    <w:p>
      <w:r>
        <w:t>总页数：75</w:t>
      </w:r>
    </w:p>
    <w:p>
      <w:r>
        <w:t>更多请访问教客网: www.jiaokey.com</w:t>
      </w:r>
    </w:p>
    <w:p>
      <w:r>
        <w:t>人体经络穴位快速取穴图解 评论地址：https://www.jiaokey.com/book/detail/13944346.html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