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2007年口腔执业（助理）医师考试指导</w:t>
      </w:r>
    </w:p>
    <w:p>
      <w:r>
        <w:rPr>
          <w:rFonts w:ascii="宋体" w:hAnsi="宋体" w:eastAsia="宋体"/>
          <w:sz w:val="24"/>
        </w:rPr>
        <w:t>董福生，朱彤主编；杨冬茹，陈树国，郭长军副主编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2007年口腔执业（助理）医师考试指导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董福生，朱彤主编；杨冬茹，陈树国，郭长军副主编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本书出售、求购地址：https://www.jiaokey.com/book/detail/13944344.html</w:t>
      </w:r>
    </w:p>
    <w:p>
      <w:r>
        <w:t>更多相关图书推荐：https://www.jiaokey.com</w:t>
      </w:r>
    </w:p>
    <w:p>
      <w:r>
        <w:t>董福生，朱彤主编；杨冬茹，陈树国，郭长军副主编 其他作品：https://www.jiaokey.com/tag/董福生，朱彤主编；杨冬茹，陈树国，郭长军副主编.html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关键词搜索：https://www.jiaokey.com/tag/2007年口腔执业（助理）医师考试指导.html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