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中医具有规定学历执业医师  医学综合笔试部分</w:t>
      </w:r>
    </w:p>
    <w:p>
      <w:r>
        <w:t>作者：卫生部医师资格考试委员会，国家中医药管理局中医师资格认证中心主编</w:t>
      </w:r>
    </w:p>
    <w:p>
      <w:r>
        <w:t>出版社：北京：中国中医药出版社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医师资格考试大纲  中医具有规定学历执业医师  医学综合笔试部分 评论地址：https://www.jiaokey.com/book/detail/13944337.html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