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考点通关必背  药学  中</w:t>
      </w:r>
    </w:p>
    <w:p>
      <w:r>
        <w:rPr>
          <w:rFonts w:ascii="宋体" w:hAnsi="宋体" w:eastAsia="宋体"/>
          <w:sz w:val="24"/>
        </w:rPr>
        <w:t>陈有亮主编；王军宪，冯变玲，李信民，李维凤，陈瑛，陈有亮，林蓉，钱春梅，郭琦，崔刚编委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考点通关必背  药学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陈有亮主编；王军宪，冯变玲，李信民，李维凤，陈瑛，陈有亮，林蓉，钱春梅，郭琦，崔刚编委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本书出售、求购地址：https://www.jiaokey.com/book/detail/13944332.html</w:t>
      </w:r>
    </w:p>
    <w:p>
      <w:r>
        <w:t>更多相关图书推荐：https://www.jiaokey.com</w:t>
      </w:r>
    </w:p>
    <w:p>
      <w:r>
        <w:t>陈有亮主编；王军宪，冯变玲，李信民，李维凤，陈瑛，陈有亮，林蓉，钱春梅，郭琦，崔刚编委 其他作品：https://www.jiaokey.com/tag/陈有亮主编；王军宪，冯变玲，李信民，李维凤，陈瑛，陈有亮，林蓉，钱春梅，郭琦，崔刚编委.html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关键词搜索：https://www.jiaokey.com/tag/考点通关必背  药学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