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书名：考点通关必背  药学（士）</w:t>
      </w:r>
    </w:p>
    <w:p>
      <w:r>
        <w:t>作者:陈有亮主编；王军宪，冯变玲，李信民，李维凤，陈瑛，陈有亮，林蓉，钱春梅，郭琦，崔刚编委</w:t>
      </w:r>
    </w:p>
    <w:p>
      <w:r>
        <w:t>出版社:北京:中国医药科技出版社,2013.09</w:t>
      </w:r>
    </w:p>
    <w:p>
      <w:r>
        <w:t>出版日期：</w:t>
      </w:r>
    </w:p>
    <w:p>
      <w:r>
        <w:t>总页数：383</w:t>
      </w:r>
    </w:p>
    <w:p>
      <w:r>
        <w:t>更多请访问教客网:www.jiaokey.com</w:t>
      </w:r>
    </w:p>
    <w:p>
      <w:r>
        <w:t>考点通关必背  药学（士）评论地址：https://www.jiaokey.com/book/detail/13944326.html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