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  备孕、妊娠、胎教、分娩、育儿全程指导</w:t>
      </w:r>
    </w:p>
    <w:p>
      <w:r>
        <w:t>作者：张运平，王华英，薛谷一主编</w:t>
      </w:r>
    </w:p>
    <w:p>
      <w:r>
        <w:t>出版社：北京:中国医药科技出版社,2015.06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完美孕产  备孕、妊娠、胎教、分娩、育儿全程指导 评论地址：https://www.jiaokey.com/book/detail/13944321.html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