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病原微生物与免疫学</w:t>
      </w:r>
    </w:p>
    <w:p>
      <w:r>
        <w:rPr>
          <w:rFonts w:ascii="宋体" w:hAnsi="宋体" w:eastAsia="宋体"/>
          <w:sz w:val="24"/>
        </w:rPr>
        <w:t>李建华，满永宏主编；杨增茹，包东武副主编；王革新，包东武，刘前，张驰，杨静，苗英慧，赵健，满永宏编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病原微生物与免疫学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李建华，满永宏主编；杨增茹，包东武副主编；王革新，包东武，刘前，张驰，杨静，苗英慧，赵健，满永宏编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本书出售、求购地址：https://www.jiaokey.com/book/detail/13944311.html</w:t>
      </w:r>
    </w:p>
    <w:p>
      <w:r>
        <w:t>更多相关图书推荐：https://www.jiaokey.com</w:t>
      </w:r>
    </w:p>
    <w:p>
      <w:r>
        <w:t>李建华，满永宏主编；杨增茹，包东武副主编；王革新，包东武，刘前，张驰，杨静，苗英慧，赵健，满永宏编 其他作品：https://www.jiaokey.com/tag/李建华，满永宏主编；杨增茹，包东武副主编；王革新，包东武，刘前，张驰，杨静，苗英慧，赵健，满永宏编.html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关键词搜索：https://www.jiaokey.com/tag/病原微生物与免疫学.html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