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书名：专家解读糖尿病</w:t>
      </w:r>
    </w:p>
    <w:p>
      <w:r>
        <w:t>作者：叶山东，章秋主编；方朝晖，潘天荣副主编；任安，邢学农，陈燕，李素梅，陈超，陈若平，王东，肖淳纯，王炜，章秋，陈明卫，胡红琳，吕方，王国娟，戴武编委</w:t>
      </w:r>
    </w:p>
    <w:p>
      <w:r>
        <w:t>出版社：合肥：安徽科学技术出版社</w:t>
      </w:r>
    </w:p>
    <w:p>
      <w:r>
        <w:t>出版日期：2015.01</w:t>
      </w:r>
    </w:p>
    <w:p>
      <w:r>
        <w:t>总页数：246</w:t>
      </w:r>
    </w:p>
    <w:p>
      <w:r>
        <w:t>更多请访问教客网: www.jiaokey.com</w:t>
      </w:r>
    </w:p>
    <w:p>
      <w:r>
        <w:t>专家解读糖尿病 评论地址：https://www.jiaokey.com/book/detail/13944308.html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