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书名：退休人员左手健康右手幸福</w:t>
      </w:r>
    </w:p>
    <w:p>
      <w:r>
        <w:t>作者：刘曦，朱守华编著</w:t>
      </w:r>
    </w:p>
    <w:p>
      <w:r>
        <w:t>出版社：北京：中国言实出版社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退休人员左手健康右手幸福 评论地址：https://www.jiaokey.com/book/detail/13944304.html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