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张建星主编；王庭，刘见见，汪琴，范玲玲，胡庆滨，潘如俊，张翠红参编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张建星主编；王庭，刘见见，汪琴，范玲玲，胡庆滨，潘如俊，张翠红参编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本书出售、求购地址：https://www.jiaokey.com/book/detail/13944303.html</w:t>
      </w:r>
    </w:p>
    <w:p>
      <w:r>
        <w:t>更多相关图书推荐：https://www.jiaokey.com</w:t>
      </w:r>
    </w:p>
    <w:p>
      <w:r>
        <w:t>张建星主编；王庭，刘见见，汪琴，范玲玲，胡庆滨，潘如俊，张翠红参编 其他作品：https://www.jiaokey.com/tag/张建星主编；王庭，刘见见，汪琴，范玲玲，胡庆滨，潘如俊，张翠红参编.html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