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书名：新编护理学基础实训指导</w:t>
      </w:r>
    </w:p>
    <w:p>
      <w:r>
        <w:t>作者：叶萌，石琴，胡三莲主编；马志华，唐庆蓉，顾建芳，孔令瑜副主编；丁桂芳，王琰，王伟民，张默编者</w:t>
      </w:r>
    </w:p>
    <w:p>
      <w:r>
        <w:t>出版社：上海：复旦大学出版社</w:t>
      </w:r>
    </w:p>
    <w:p>
      <w:r>
        <w:t>出版日期：2015.02</w:t>
      </w:r>
    </w:p>
    <w:p>
      <w:r>
        <w:t>总页数：141</w:t>
      </w:r>
    </w:p>
    <w:p>
      <w:r>
        <w:t>更多请访问教客网: www.jiaokey.com</w:t>
      </w:r>
    </w:p>
    <w:p>
      <w:r>
        <w:t>新编护理学基础实训指导 评论地址：https://www.jiaokey.com/book/detail/13944300.html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