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书名：中等卫生学校四年制护理专业教材  社区护理学达标练习</w:t>
      </w:r>
    </w:p>
    <w:p>
      <w:r>
        <w:t>作者：胡敏予主编；周外明，钟实，黄金编者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总页数：65</w:t>
      </w:r>
    </w:p>
    <w:p>
      <w:r>
        <w:t>更多请访问教客网: www.jiaokey.com</w:t>
      </w:r>
    </w:p>
    <w:p>
      <w:r>
        <w:t>中等卫生学校四年制护理专业教材  社区护理学达标练习 评论地址：https://www.jiaokey.com/book/detail/13944299.html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