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</w:t>
      </w:r>
    </w:p>
    <w:p>
      <w:r>
        <w:t>作者：陶仪声主编；冯振中，欧玉荣，武世伍副主编；于东红，马莉，甘怀勇，朱博，张琼，李楠，吴礼高，谷从友，宋文庆，周蕾，承泽农，赵艳，余岚，秦燕，柴大敏，郭冰心，姚楠，龚晓萌编委</w:t>
      </w:r>
    </w:p>
    <w:p>
      <w:r>
        <w:t>出版社：合肥：中国科学技术大学出版社</w:t>
      </w:r>
    </w:p>
    <w:p>
      <w:r>
        <w:t>出版日期：2015</w:t>
      </w:r>
    </w:p>
    <w:p>
      <w:r>
        <w:t>总页数：142</w:t>
      </w:r>
    </w:p>
    <w:p>
      <w:r>
        <w:t>更多请访问教客网: www.jiaokey.com</w:t>
      </w:r>
    </w:p>
    <w:p>
      <w:r>
        <w:t>病理学实验指导 评论地址：https://www.jiaokey.com/book/detail/13944292.html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