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书名：全程孕产育儿  01</w:t>
      </w:r>
    </w:p>
    <w:p>
      <w:r>
        <w:t>作者：刘婷编</w:t>
      </w:r>
    </w:p>
    <w:p>
      <w:r>
        <w:t>出版社：天津出版传媒集团,2013.01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全程孕产育儿  01 评论地址：https://www.jiaokey.com/book/detail/13944281.html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